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37AF" w14:textId="7E7E65B9" w:rsidR="000A22B0" w:rsidRPr="00334745" w:rsidRDefault="00F91193">
      <w:pPr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334745">
        <w:rPr>
          <w:rFonts w:ascii="Times New Roman" w:hAnsi="Times New Roman" w:cs="Times New Roman"/>
          <w:b/>
          <w:color w:val="000000" w:themeColor="text1"/>
          <w:sz w:val="22"/>
        </w:rPr>
        <w:t>İSTANBUL YENİ YÜZYIL ÜNİVERSİTESİ</w:t>
      </w:r>
    </w:p>
    <w:p w14:paraId="423FEB0C" w14:textId="77777777" w:rsidR="000A22B0" w:rsidRPr="00334745" w:rsidRDefault="00F91193">
      <w:pPr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334745">
        <w:rPr>
          <w:rFonts w:ascii="Times New Roman" w:hAnsi="Times New Roman" w:cs="Times New Roman"/>
          <w:b/>
          <w:color w:val="000000" w:themeColor="text1"/>
          <w:sz w:val="22"/>
        </w:rPr>
        <w:t>İKTİSADİ VE İDARİ BİLİMLER FAKÜLTESİ</w:t>
      </w:r>
    </w:p>
    <w:p w14:paraId="29290739" w14:textId="77777777" w:rsidR="000A22B0" w:rsidRPr="00334745" w:rsidRDefault="00F91193">
      <w:pPr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334745">
        <w:rPr>
          <w:rFonts w:ascii="Times New Roman" w:hAnsi="Times New Roman" w:cs="Times New Roman"/>
          <w:b/>
          <w:color w:val="000000" w:themeColor="text1"/>
          <w:sz w:val="22"/>
        </w:rPr>
        <w:t>BİREYSEL ÖĞRENCİ DANIŞMANLIK GÖRÜŞME TUTANAĞI</w:t>
      </w:r>
    </w:p>
    <w:p w14:paraId="2606E3B6" w14:textId="77777777" w:rsidR="000A22B0" w:rsidRPr="00332C82" w:rsidRDefault="00F91193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Öğrencinin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özel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>/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akademik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>/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idari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sorunlarına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ilişkin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bireysel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danışmanlık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görüşmesi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kayıt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20"/>
        </w:rPr>
        <w:t>formu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24"/>
      </w:tblGrid>
      <w:tr w:rsidR="00332C82" w:rsidRPr="00332C82" w14:paraId="361FA312" w14:textId="77777777">
        <w:trPr>
          <w:jc w:val="center"/>
        </w:trPr>
        <w:tc>
          <w:tcPr>
            <w:tcW w:w="9524" w:type="dxa"/>
            <w:shd w:val="clear" w:color="auto" w:fill="F3F7FB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15A73F6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Bu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tutanak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İstanbul Yeni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Yüzyıl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Üniversitesi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Öğrenci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Danışmanlık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Yönergesi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kapsamında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öğrencinin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bireysel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olarak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başvurduğu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akademik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idari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uyum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yönlendirme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veya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benzeri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özel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konularda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yapılan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danışmanlık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görüşmesini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öğrenciye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verilen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bilgilendirme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/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yönlendirmeyi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belgelemek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amacıyla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düzenlenmiştir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Görüşme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içeriği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öğrencinin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mahremiyetini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koruyacak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ölçüde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genel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ifadelerle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kaydedilir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835"/>
        <w:gridCol w:w="2211"/>
        <w:gridCol w:w="2600"/>
      </w:tblGrid>
      <w:tr w:rsidR="00332C82" w:rsidRPr="00332C82" w14:paraId="5DEEF930" w14:textId="77777777">
        <w:trPr>
          <w:jc w:val="center"/>
        </w:trPr>
        <w:tc>
          <w:tcPr>
            <w:tcW w:w="2041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BFC95F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Bölüm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/ Program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9D2791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................................................</w:t>
            </w:r>
          </w:p>
        </w:tc>
        <w:tc>
          <w:tcPr>
            <w:tcW w:w="2211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03A870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Akademik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Yıl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Yarıyıl</w:t>
            </w:r>
            <w:proofErr w:type="spellEnd"/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61A476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................................................</w:t>
            </w:r>
          </w:p>
        </w:tc>
      </w:tr>
      <w:tr w:rsidR="00332C82" w:rsidRPr="00332C82" w14:paraId="577C92EB" w14:textId="77777777">
        <w:trPr>
          <w:jc w:val="center"/>
        </w:trPr>
        <w:tc>
          <w:tcPr>
            <w:tcW w:w="2041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DA9ABA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Danışmanın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Adı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Soyadı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Unvanı</w:t>
            </w:r>
            <w:proofErr w:type="spellEnd"/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6EA7D0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................................................</w:t>
            </w:r>
          </w:p>
        </w:tc>
        <w:tc>
          <w:tcPr>
            <w:tcW w:w="2211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28B307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Görüşme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Tarihi</w:t>
            </w:r>
            <w:proofErr w:type="spellEnd"/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68CC91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...... / ...... / 20......</w:t>
            </w:r>
          </w:p>
        </w:tc>
      </w:tr>
      <w:tr w:rsidR="00332C82" w:rsidRPr="00332C82" w14:paraId="355B132A" w14:textId="77777777">
        <w:trPr>
          <w:jc w:val="center"/>
        </w:trPr>
        <w:tc>
          <w:tcPr>
            <w:tcW w:w="2041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1D1CB5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Öğrencinin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Adı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Soyadı</w:t>
            </w:r>
            <w:proofErr w:type="spellEnd"/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E335B4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................................................</w:t>
            </w:r>
          </w:p>
        </w:tc>
        <w:tc>
          <w:tcPr>
            <w:tcW w:w="2211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900E17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Öğrenci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Numarası</w:t>
            </w:r>
            <w:proofErr w:type="spellEnd"/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7937B6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................................................</w:t>
            </w:r>
          </w:p>
        </w:tc>
      </w:tr>
      <w:tr w:rsidR="00332C82" w:rsidRPr="00332C82" w14:paraId="4BED1FFF" w14:textId="77777777">
        <w:trPr>
          <w:jc w:val="center"/>
        </w:trPr>
        <w:tc>
          <w:tcPr>
            <w:tcW w:w="2041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FB0821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Sınıfı</w:t>
            </w:r>
            <w:proofErr w:type="spellEnd"/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73939C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................................................</w:t>
            </w:r>
          </w:p>
        </w:tc>
        <w:tc>
          <w:tcPr>
            <w:tcW w:w="2211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F2954C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Görüşme</w:t>
            </w:r>
            <w:proofErr w:type="spellEnd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Saati / Yeri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567C57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................................................</w:t>
            </w:r>
          </w:p>
        </w:tc>
      </w:tr>
    </w:tbl>
    <w:p w14:paraId="62F1665B" w14:textId="77777777" w:rsidR="000A22B0" w:rsidRPr="00332C82" w:rsidRDefault="00F91193">
      <w:pPr>
        <w:rPr>
          <w:rFonts w:ascii="Times New Roman" w:hAnsi="Times New Roman" w:cs="Times New Roman"/>
          <w:color w:val="000000" w:themeColor="text1"/>
        </w:rPr>
      </w:pPr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1.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Görüşmenin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Konusu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257"/>
        <w:gridCol w:w="2268"/>
      </w:tblGrid>
      <w:tr w:rsidR="00332C82" w:rsidRPr="00332C82" w14:paraId="12C82015" w14:textId="77777777">
        <w:trPr>
          <w:jc w:val="center"/>
        </w:trPr>
        <w:tc>
          <w:tcPr>
            <w:tcW w:w="725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F0A066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Akademik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danışmanlık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ders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seçimi</w:t>
            </w:r>
            <w:proofErr w:type="spellEnd"/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46661C" w14:textId="7B269A88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0"/>
              </w:rPr>
              <w:t>☐</w:t>
            </w:r>
          </w:p>
        </w:tc>
      </w:tr>
      <w:tr w:rsidR="00332C82" w:rsidRPr="00332C82" w14:paraId="28067616" w14:textId="77777777">
        <w:trPr>
          <w:jc w:val="center"/>
        </w:trPr>
        <w:tc>
          <w:tcPr>
            <w:tcW w:w="725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838C4A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Mezuniyet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koşulları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akademik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durum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9B160" w14:textId="1975E4CB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0"/>
              </w:rPr>
              <w:t>☐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332C82" w:rsidRPr="00332C82" w14:paraId="6F9FCF0C" w14:textId="77777777">
        <w:trPr>
          <w:jc w:val="center"/>
        </w:trPr>
        <w:tc>
          <w:tcPr>
            <w:tcW w:w="725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ECE50A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Yatay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dikey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kurum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içi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geçiş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intibak</w:t>
            </w:r>
            <w:proofErr w:type="spellEnd"/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B6935" w14:textId="71E8B205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0"/>
              </w:rPr>
              <w:t>☐</w:t>
            </w:r>
          </w:p>
        </w:tc>
      </w:tr>
      <w:tr w:rsidR="00332C82" w:rsidRPr="00332C82" w14:paraId="4D346285" w14:textId="77777777">
        <w:trPr>
          <w:jc w:val="center"/>
        </w:trPr>
        <w:tc>
          <w:tcPr>
            <w:tcW w:w="725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6F36C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Devam,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başarı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veya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sınav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süreçleri</w:t>
            </w:r>
            <w:proofErr w:type="spellEnd"/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455E03" w14:textId="50951043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0"/>
              </w:rPr>
              <w:t>☐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332C82" w:rsidRPr="00332C82" w14:paraId="61DECDFE" w14:textId="77777777">
        <w:trPr>
          <w:jc w:val="center"/>
        </w:trPr>
        <w:tc>
          <w:tcPr>
            <w:tcW w:w="725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B46274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Kariyer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planlama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yönlendirme</w:t>
            </w:r>
            <w:proofErr w:type="spellEnd"/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31E9B0" w14:textId="53444B92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0"/>
              </w:rPr>
              <w:t>☐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332C82" w:rsidRPr="00332C82" w14:paraId="6CD1E011" w14:textId="77777777">
        <w:trPr>
          <w:jc w:val="center"/>
        </w:trPr>
        <w:tc>
          <w:tcPr>
            <w:tcW w:w="725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9166EF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Diğer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kısaca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belirtiniz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): ........................................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6BA9C" w14:textId="74E2F9F4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0"/>
              </w:rPr>
              <w:t>☐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4A8DCD82" w14:textId="77777777" w:rsidR="000A22B0" w:rsidRPr="00332C82" w:rsidRDefault="00F91193">
      <w:pPr>
        <w:rPr>
          <w:rFonts w:ascii="Times New Roman" w:hAnsi="Times New Roman" w:cs="Times New Roman"/>
          <w:color w:val="000000" w:themeColor="text1"/>
        </w:rPr>
      </w:pPr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2.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Görüşmeye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İlişkin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 Kısa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Açıklama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332C82" w:rsidRPr="00332C82" w14:paraId="6ED636F3" w14:textId="77777777">
        <w:trPr>
          <w:jc w:val="center"/>
        </w:trPr>
        <w:tc>
          <w:tcPr>
            <w:tcW w:w="95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1AA658" w14:textId="20D627AA" w:rsidR="00EA072D" w:rsidRDefault="00F91193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Öğrencinin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talebi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sorunu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danışman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tarafından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yapılan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genel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açıklama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</w:p>
          <w:p w14:paraId="52E7CF19" w14:textId="77777777" w:rsidR="00EA072D" w:rsidRDefault="00EA072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522DCD2" w14:textId="77777777" w:rsidR="00EA072D" w:rsidRDefault="00EA072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39032CA" w14:textId="77777777" w:rsidR="00EA072D" w:rsidRDefault="00EA072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A9599C3" w14:textId="77777777" w:rsidR="00EA072D" w:rsidRDefault="00EA072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3C9439D" w14:textId="77777777" w:rsidR="00EA072D" w:rsidRDefault="00EA072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32BAE3A" w14:textId="77777777" w:rsidR="00EA072D" w:rsidRDefault="00EA072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E677BBD" w14:textId="77777777" w:rsidR="00334745" w:rsidRDefault="0033474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EA3F327" w14:textId="77777777" w:rsidR="00334745" w:rsidRDefault="0033474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49652ED" w14:textId="77777777" w:rsidR="00334745" w:rsidRDefault="0033474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824EF26" w14:textId="77777777" w:rsidR="00EA072D" w:rsidRDefault="00EA072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E7EA792" w14:textId="77777777" w:rsidR="00EA072D" w:rsidRDefault="00EA072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61BDCDC" w14:textId="77777777" w:rsidR="00334745" w:rsidRDefault="0033474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D11CC45" w14:textId="67003859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</w:p>
        </w:tc>
      </w:tr>
    </w:tbl>
    <w:p w14:paraId="7C7E2111" w14:textId="77777777" w:rsidR="00332C82" w:rsidRPr="00332C82" w:rsidRDefault="00332C82">
      <w:pPr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B06F7D9" w14:textId="1C2A9E7F" w:rsidR="000A22B0" w:rsidRPr="00332C82" w:rsidRDefault="00F91193">
      <w:pPr>
        <w:rPr>
          <w:rFonts w:ascii="Times New Roman" w:hAnsi="Times New Roman" w:cs="Times New Roman"/>
          <w:color w:val="000000" w:themeColor="text1"/>
        </w:rPr>
      </w:pPr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3.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Öğrenciye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Verilen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Bilgilendirme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 /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Yönlendirme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710"/>
        <w:gridCol w:w="1814"/>
      </w:tblGrid>
      <w:tr w:rsidR="00332C82" w:rsidRPr="00332C82" w14:paraId="7F6A5AE0" w14:textId="77777777">
        <w:trPr>
          <w:jc w:val="center"/>
        </w:trPr>
        <w:tc>
          <w:tcPr>
            <w:tcW w:w="77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5F0524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Ders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seçimi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ders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kayıt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ekleme-bırakma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veya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çekilme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sürecine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ilişkin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bilgi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verildi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551097" w14:textId="77777777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</w:p>
        </w:tc>
      </w:tr>
      <w:tr w:rsidR="00332C82" w:rsidRPr="00332C82" w14:paraId="0EBB2C9E" w14:textId="77777777">
        <w:trPr>
          <w:jc w:val="center"/>
        </w:trPr>
        <w:tc>
          <w:tcPr>
            <w:tcW w:w="77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2D4467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İlgili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yönetmelik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yönerge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akademik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süreç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hakkında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açıklama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yapıldı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A5F52B" w14:textId="77777777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</w:p>
        </w:tc>
      </w:tr>
      <w:tr w:rsidR="00332C82" w:rsidRPr="00332C82" w14:paraId="0722C3BC" w14:textId="77777777">
        <w:trPr>
          <w:jc w:val="center"/>
        </w:trPr>
        <w:tc>
          <w:tcPr>
            <w:tcW w:w="77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AB7381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Öğrencinin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akademik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durumu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izleyebileceği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yol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hakkında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bilgilendirme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yapıldı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7AE7FD" w14:textId="77777777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</w:p>
        </w:tc>
      </w:tr>
      <w:tr w:rsidR="00332C82" w:rsidRPr="00332C82" w14:paraId="245EC804" w14:textId="77777777">
        <w:trPr>
          <w:jc w:val="center"/>
        </w:trPr>
        <w:tc>
          <w:tcPr>
            <w:tcW w:w="77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BBA949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İlgili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idari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akademik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birime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yönlendirme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yapıldı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5A32E1" w14:textId="77777777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</w:p>
        </w:tc>
      </w:tr>
      <w:tr w:rsidR="00332C82" w:rsidRPr="00332C82" w14:paraId="3D0A8727" w14:textId="77777777">
        <w:trPr>
          <w:jc w:val="center"/>
        </w:trPr>
        <w:tc>
          <w:tcPr>
            <w:tcW w:w="77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2C18F8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Psikolojik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danışmanlık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rehberlik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veya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destek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birimlerine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yönlendirme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önerildi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C6C1EE" w14:textId="77777777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</w:p>
        </w:tc>
      </w:tr>
      <w:tr w:rsidR="00332C82" w:rsidRPr="00332C82" w14:paraId="64D43356" w14:textId="77777777">
        <w:trPr>
          <w:jc w:val="center"/>
        </w:trPr>
        <w:tc>
          <w:tcPr>
            <w:tcW w:w="77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EFA5C7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Bir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sonraki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görüşme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takip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süreci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planlandı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B7AF7E" w14:textId="77777777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2C82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</w:p>
        </w:tc>
      </w:tr>
    </w:tbl>
    <w:p w14:paraId="3BC25DC8" w14:textId="77777777" w:rsidR="000A22B0" w:rsidRPr="00332C82" w:rsidRDefault="00F91193">
      <w:pPr>
        <w:rPr>
          <w:rFonts w:ascii="Times New Roman" w:hAnsi="Times New Roman" w:cs="Times New Roman"/>
          <w:color w:val="000000" w:themeColor="text1"/>
        </w:rPr>
      </w:pPr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4. Beyan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332C82" w:rsidRPr="00332C82" w14:paraId="22A262DD" w14:textId="77777777">
        <w:trPr>
          <w:jc w:val="center"/>
        </w:trPr>
        <w:tc>
          <w:tcPr>
            <w:tcW w:w="9524" w:type="dxa"/>
            <w:shd w:val="clear" w:color="auto" w:fill="FAFA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949EF2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Yukarıda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belirtilen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konu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kapsamında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tarafıma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gerekli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bilgilendirme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yapılmış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olup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danışmanım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tarafından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yapılan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açıklamaları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yönlendirmeleri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anladığımı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kabul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ederim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Gerektiğinde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ilgili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mevzuatı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takip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edeceğimi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/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veya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belirtilen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birimlere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başvuracağımı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beyan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ederim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</w:tr>
    </w:tbl>
    <w:p w14:paraId="4AB76D8F" w14:textId="77777777" w:rsidR="000A22B0" w:rsidRPr="00332C82" w:rsidRDefault="00F91193">
      <w:pPr>
        <w:rPr>
          <w:rFonts w:ascii="Times New Roman" w:hAnsi="Times New Roman" w:cs="Times New Roman"/>
          <w:color w:val="000000" w:themeColor="text1"/>
        </w:rPr>
      </w:pPr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 xml:space="preserve">5.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22"/>
        </w:rPr>
        <w:t>İmzalar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62"/>
        <w:gridCol w:w="4762"/>
      </w:tblGrid>
      <w:tr w:rsidR="00332C82" w:rsidRPr="00332C82" w14:paraId="5CD33359" w14:textId="77777777">
        <w:trPr>
          <w:jc w:val="center"/>
        </w:trPr>
        <w:tc>
          <w:tcPr>
            <w:tcW w:w="4762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F2E668" w14:textId="77777777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Danışmanın</w:t>
            </w:r>
            <w:proofErr w:type="spellEnd"/>
          </w:p>
        </w:tc>
        <w:tc>
          <w:tcPr>
            <w:tcW w:w="4762" w:type="dxa"/>
            <w:shd w:val="clear" w:color="auto" w:fill="EAF1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7E0D5A" w14:textId="77777777" w:rsidR="000A22B0" w:rsidRPr="00332C82" w:rsidRDefault="00F91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Öğrencinin</w:t>
            </w:r>
            <w:proofErr w:type="spellEnd"/>
          </w:p>
        </w:tc>
      </w:tr>
      <w:tr w:rsidR="00332C82" w:rsidRPr="00332C82" w14:paraId="5B1EBC16" w14:textId="77777777">
        <w:trPr>
          <w:jc w:val="center"/>
        </w:trPr>
        <w:tc>
          <w:tcPr>
            <w:tcW w:w="47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65CEB3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Adı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Soyadı: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................................................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İmza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................................................</w:t>
            </w:r>
          </w:p>
        </w:tc>
        <w:tc>
          <w:tcPr>
            <w:tcW w:w="47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B77C0D" w14:textId="77777777" w:rsidR="000A22B0" w:rsidRPr="00332C82" w:rsidRDefault="00F9119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Adı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Soyadı: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................................................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proofErr w:type="spellStart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İmza</w:t>
            </w:r>
            <w:proofErr w:type="spellEnd"/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  <w:r w:rsidRPr="00332C82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................................................</w:t>
            </w:r>
          </w:p>
        </w:tc>
      </w:tr>
    </w:tbl>
    <w:p w14:paraId="45228F21" w14:textId="77777777" w:rsidR="000A22B0" w:rsidRPr="00332C82" w:rsidRDefault="00F91193">
      <w:pPr>
        <w:rPr>
          <w:rFonts w:ascii="Times New Roman" w:hAnsi="Times New Roman" w:cs="Times New Roman"/>
          <w:color w:val="000000" w:themeColor="text1"/>
        </w:rPr>
      </w:pPr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Not: Bu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tutanak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,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öğrencinin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özel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durumuna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ilişkin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ayrıntılı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kişisel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veri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içermeyecek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şekilde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,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yalnızca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danışmanlık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görüşmesinin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yapıldığını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ve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konu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hakkında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bilgilendirme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sağlandığını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belgeleme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amacıyla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düzenlenir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. Uygun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görüldüğünde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öğrenci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dosyasında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muhafaza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color w:val="000000" w:themeColor="text1"/>
          <w:sz w:val="18"/>
        </w:rPr>
        <w:t>edilir</w:t>
      </w:r>
      <w:proofErr w:type="spellEnd"/>
      <w:r w:rsidRPr="00332C82">
        <w:rPr>
          <w:rFonts w:ascii="Times New Roman" w:hAnsi="Times New Roman" w:cs="Times New Roman"/>
          <w:color w:val="000000" w:themeColor="text1"/>
          <w:sz w:val="18"/>
        </w:rPr>
        <w:t>.</w:t>
      </w:r>
    </w:p>
    <w:p w14:paraId="59D9B77C" w14:textId="77777777" w:rsidR="000A22B0" w:rsidRPr="00332C82" w:rsidRDefault="00F91193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>Dayanak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 xml:space="preserve">: İstanbul Yeni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>Yüzyıl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>Üniversitesi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>Öğrenci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 xml:space="preserve"> </w:t>
      </w:r>
      <w:proofErr w:type="spellStart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>Danışmanlık</w:t>
      </w:r>
      <w:proofErr w:type="spellEnd"/>
      <w:r w:rsidRPr="00332C82">
        <w:rPr>
          <w:rFonts w:ascii="Times New Roman" w:hAnsi="Times New Roman" w:cs="Times New Roman"/>
          <w:b/>
          <w:color w:val="000000" w:themeColor="text1"/>
          <w:sz w:val="18"/>
        </w:rPr>
        <w:t xml:space="preserve"> Yönergesi.</w:t>
      </w:r>
    </w:p>
    <w:sectPr w:rsidR="000A22B0" w:rsidRPr="00332C82" w:rsidSect="00034616">
      <w:headerReference w:type="default" r:id="rId8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9E0B" w14:textId="77777777" w:rsidR="00F91193" w:rsidRDefault="00F91193" w:rsidP="00334745">
      <w:pPr>
        <w:spacing w:after="0" w:line="240" w:lineRule="auto"/>
      </w:pPr>
      <w:r>
        <w:separator/>
      </w:r>
    </w:p>
  </w:endnote>
  <w:endnote w:type="continuationSeparator" w:id="0">
    <w:p w14:paraId="450F98F5" w14:textId="77777777" w:rsidR="00F91193" w:rsidRDefault="00F91193" w:rsidP="0033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4BA2" w14:textId="77777777" w:rsidR="00F91193" w:rsidRDefault="00F91193" w:rsidP="00334745">
      <w:pPr>
        <w:spacing w:after="0" w:line="240" w:lineRule="auto"/>
      </w:pPr>
      <w:r>
        <w:separator/>
      </w:r>
    </w:p>
  </w:footnote>
  <w:footnote w:type="continuationSeparator" w:id="0">
    <w:p w14:paraId="5FE78920" w14:textId="77777777" w:rsidR="00F91193" w:rsidRDefault="00F91193" w:rsidP="0033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868A" w14:textId="49D970EE" w:rsidR="00334745" w:rsidRDefault="00334745" w:rsidP="00334745">
    <w:pPr>
      <w:pStyle w:val="stBilgi"/>
      <w:tabs>
        <w:tab w:val="center" w:pos="5100"/>
        <w:tab w:val="left" w:pos="8250"/>
      </w:tabs>
      <w:jc w:val="center"/>
    </w:pPr>
    <w:r w:rsidRPr="00B175E3">
      <w:rPr>
        <w:rFonts w:ascii="Times New Roman" w:hAnsi="Times New Roman" w:cs="Times New Roman"/>
        <w:noProof/>
        <w:color w:val="000000" w:themeColor="text1"/>
        <w:sz w:val="20"/>
        <w:szCs w:val="20"/>
      </w:rPr>
      <w:drawing>
        <wp:inline distT="0" distB="0" distL="0" distR="0" wp14:anchorId="1D7BB806" wp14:editId="19395D0B">
          <wp:extent cx="819150" cy="8191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794226">
    <w:abstractNumId w:val="8"/>
  </w:num>
  <w:num w:numId="2" w16cid:durableId="413287996">
    <w:abstractNumId w:val="6"/>
  </w:num>
  <w:num w:numId="3" w16cid:durableId="1935355695">
    <w:abstractNumId w:val="5"/>
  </w:num>
  <w:num w:numId="4" w16cid:durableId="360398893">
    <w:abstractNumId w:val="4"/>
  </w:num>
  <w:num w:numId="5" w16cid:durableId="690377459">
    <w:abstractNumId w:val="7"/>
  </w:num>
  <w:num w:numId="6" w16cid:durableId="943879853">
    <w:abstractNumId w:val="3"/>
  </w:num>
  <w:num w:numId="7" w16cid:durableId="1833789913">
    <w:abstractNumId w:val="2"/>
  </w:num>
  <w:num w:numId="8" w16cid:durableId="1519006248">
    <w:abstractNumId w:val="1"/>
  </w:num>
  <w:num w:numId="9" w16cid:durableId="142122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2B0"/>
    <w:rsid w:val="000E00D0"/>
    <w:rsid w:val="0015074B"/>
    <w:rsid w:val="0029639D"/>
    <w:rsid w:val="00326F90"/>
    <w:rsid w:val="00332C82"/>
    <w:rsid w:val="00334745"/>
    <w:rsid w:val="0088472E"/>
    <w:rsid w:val="009A0BE9"/>
    <w:rsid w:val="00AA1D8D"/>
    <w:rsid w:val="00B47730"/>
    <w:rsid w:val="00CB0664"/>
    <w:rsid w:val="00EA072D"/>
    <w:rsid w:val="00F84369"/>
    <w:rsid w:val="00F911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CDF3C4"/>
  <w14:defaultImageDpi w14:val="300"/>
  <w15:docId w15:val="{D83A1728-644B-4991-80E7-C6C09059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Şafak Ece</cp:lastModifiedBy>
  <cp:revision>6</cp:revision>
  <dcterms:created xsi:type="dcterms:W3CDTF">2026-03-30T11:53:00Z</dcterms:created>
  <dcterms:modified xsi:type="dcterms:W3CDTF">2026-03-30T13:10:00Z</dcterms:modified>
  <cp:category/>
</cp:coreProperties>
</file>